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</w:t>
      </w:r>
      <w:r>
        <w:rPr>
          <w:rStyle w:val="cat-User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ст. УУП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.01.2026,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 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09.04.2023; 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05.02.2025, согласно которому в отношении Сергеева С.Н. установлены дополнительные ограничения в виде обязательной явки на регистрацию в органы внутренних дел по месту жительства или пребывания 4 раза в месяц в дни, установленные органом внутренних дел; заключением о заведении дела административного надзора; заявлением Сергеева С.Н. о месте его проживания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10.06.2025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</w:t>
      </w:r>
      <w:r>
        <w:rPr>
          <w:rFonts w:ascii="Times New Roman" w:eastAsia="Times New Roman" w:hAnsi="Times New Roman" w:cs="Times New Roman"/>
          <w:sz w:val="25"/>
          <w:szCs w:val="25"/>
        </w:rPr>
        <w:t>ем Сергеева С.Н. от 05.02.2025;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графиком прибытия поднадзорного лица на регистрацию в 1,2,3,4-й вторник месяца с 09:00 до 18:00 с отметкой об ознакомлении с ним Сергеева С.Н. 05.02.2025;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регистрационного листа поднадзорного лица, согласно которому Сергеев С.Н.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62">
    <w:name w:val="cat-UserDefined grp-32 rplc-62"/>
    <w:basedOn w:val="DefaultParagraphFont"/>
  </w:style>
  <w:style w:type="character" w:customStyle="1" w:styleId="cat-UserDefinedgrp-33rplc-65">
    <w:name w:val="cat-UserDefined grp-3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